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竜宮レンタルスペース 利用申込書</w:t>
      </w:r>
    </w:p>
    <w:p>
      <w:r>
        <w:br/>
        <w:t>【申込者情報】</w:t>
        <w:br/>
        <w:t>・氏名（または法人名）：</w:t>
        <w:br/>
        <w:t>・ふりがな（個人の場合）：</w:t>
        <w:br/>
        <w:t>・住所：</w:t>
        <w:br/>
        <w:t>・電話番号：</w:t>
        <w:br/>
        <w:t>・メールアドレス：</w:t>
        <w:br/>
        <w:br/>
        <w:t>【利用希望日程】</w:t>
        <w:br/>
        <w:t>・利用日：</w:t>
        <w:br/>
        <w:t>・利用時間：</w:t>
        <w:br/>
        <w:t>・利用目的（例：撮影、稽古、イベントなど）：</w:t>
        <w:br/>
        <w:t>・参加予定人数：</w:t>
        <w:br/>
        <w:br/>
        <w:t>【緊急連絡先】</w:t>
        <w:br/>
        <w:t>・代表者氏名：</w:t>
        <w:br/>
        <w:t>・電話番号：</w:t>
        <w:br/>
      </w:r>
    </w:p>
    <w:p>
      <w:r>
        <w:br/>
        <w:t>【同意事項】</w:t>
        <w:br/>
        <w:t>以下の内容を確認・同意の上、署名いたします。</w:t>
        <w:br/>
        <w:br/>
        <w:t>1. 竜宮レンタルスペースの「ご利用規約」を読み、内容を理解・同意しました。</w:t>
        <w:br/>
        <w:t>2. 利用中に発生した設備や備品等の破損・損害については、故意・過失の有無を問わず、利用者の責任において原状回復または実費弁償いたします。</w:t>
        <w:br/>
        <w:t>3. 利用終了後は清掃・原状復帰を行い、ゴミはすべて持ち帰ります。</w:t>
        <w:br/>
        <w:t>4. 騒音、振動、迷惑行為など、近隣や他利用者に影響を及ぼす行為は一切行いません。</w:t>
        <w:br/>
        <w:t>5. 緊急時の連絡先として記載された情報が正確であることを保証します。</w:t>
        <w:br/>
        <w:t>6. その他、レンタルスペース運営者の指示に従うことに同意します。</w:t>
        <w:br/>
        <w:br/>
        <w:t>上記に同意し、申し込みます。</w:t>
        <w:br/>
      </w:r>
    </w:p>
    <w:p>
      <w:r>
        <w:br/>
        <w:t>署名：　　　　　　　　　　　　　　印：</w:t>
        <w:br/>
        <w:t>日付：　　　　年　　月　　日</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